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0acd" w14:textId="bfa0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142 "О бюджете Клочковского сельского округа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ноября 2024 года № 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Клочковского сельского округа Камыстинского района на 2024-2026 годы" от 28 декабря 2023 года № 142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Клочковского сельского округа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39238,1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6326,5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32657,6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40647,0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- 1408,9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1408,9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