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48df" w14:textId="d424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Алтынсарино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Алтынсарино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39444,7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9061,0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30383,7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39444,9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Алтынсарино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23931,0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25393,0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25710,0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