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a8c7" w14:textId="ab4a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Дружба Камыстинского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села Дружба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28471,8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853,0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27618,8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28471,8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Дружба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24791,0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24955,0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25197,0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2025 год отсутствует.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