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6bba" w14:textId="a1c6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сельского округа Камыстинского района Костанайской области от 17 сентября 2024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Камыстинского сельского округа акимата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"Комплексная геолого-экологическая экспедиция" право ограниченного целевого использования (публичный сервитут) на земельные участки общей площадью 30 гектар, сроком на 11 месяцев, расположенный на территории Камыстинского района, Камыстинского сельского округа, Костанайской области в целях "проведения операций по разведке твердых полезных ископаемых в пределах предоставленного геологического отвода".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Мендаулетов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