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e4e5" w14:textId="11ce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села Бестобе от 7 ноября 2023 года № 10 "Об установлении акционерному обществу "Казахтелеком" право ограниченного целевого землепользования (публичный сервитут)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1 марта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Бестобе от 7 ноября 2023 года № 10 "Об установлении акционерному обществу "Казахтелеком" право ограниченного целевого землепользования (публичный сервитут) на земельный участок"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акционерному обществу "Казахтелеком" право ограниченного целевого землепользования (публичный сервитут) на земельный участок, сроком на 1 год, общей площадью 0,3224 гектар, расположенный по адресу Костанайская область Камыстинский район с. Бестобе: улица Школьная – улица Абая – 0,2738 гектар, улица Абая – 0,0486 гектар для прокладки обслуживания и эксплуатации волоконно-оптической линии связи по объекту "Строительство волоконно-оптической линии связи для сегмента В2G Костанайская область".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