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0184" w14:textId="31c0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жилищно-коммунального хозяйства, пассажирского транспорта и автомобильных дорог акимата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Бестобе Камыстинского района Костанайской области от 1 июля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села Бестобе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1. Установить государственному учреждению "Отдел жилищно-коммунального хозяйства, пассажирского транспорта и автомобильных дорог акимата Камыстинского района" публичный сервитут на использование земельного участка в целях строительства газораспределительных сетей по проекту "Строительство газораспределительных сетей в с. Бестобе, Камыстинского района, Костанайской области" на земельный участок, общей площадью 0,3389 гектар, расположенный по адресу с. Бестобе, Камыстинского района, Костанайской области, сроком на 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2. Государственному учреждению "Аппарат акима села Бестобе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государственном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Бестобе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