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3839" w14:textId="37e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Новотроицкого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февраля 2024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Новотроицкого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Новотроицкого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Новотроицк.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Новотроицкого сельского округа"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Новотроицкого сельского округа", (далее - аппарат акима) является государственным учреждением, обеспечивающим деятельность акима Новотроицкого сельского округа (далее - 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 областного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Новотроицкого сельского округа", 110909, Республика Казахстан, Костанайская область, Карабалыкский район, село Новотроицкое, улица Мошкова, 5.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(города областного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филиалов и представительств, а также на передачу и списание дебиторской задолженности;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Новотроицкого сельского округа;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Новотроицкого сельского округа;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аппарата акима Новотроицкого сельского округа (местного самоуправления).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