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040f" w14:textId="e1e0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Урнекского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22 мая 2024 года № 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Урнекского сельского округа".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Урнекского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Карабалыкского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акима Урнекского сельского округа.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Урнекского сельского округа"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Урнекского сельского округа" (далее – аппарат акима) является государственным учреждением, обеспечивающим деятельность акима Урнекского сельского округа (далее – аким) и осуществляющим иные функции, предусмотренные законодательством Республики Казахстан.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акима, его структура утверждаются акиматом района (города областного значения).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и юридический адрес: Государственное учреждение "Аппарат акима Урнекского сельского округа", 110911, Республика Казахстан, Костанайская область, Карабалыкский район, село Приречное, площадь Мира, 5.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 (городом областного значения).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аппарата акима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рамках своей компетенции: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 (города областного значения), акима сельского округа;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End w:id="65"/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аппарата акима сельского округа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Урнекского сельского округа;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(города областного значения) и собранием местного сообщества снос аварийного жилья Урнекского сельского округа;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не имеет заместителя акима.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обеспечивает соблюдение сотрудниками аппарата акима норм этики государственных служащих.</w:t>
      </w:r>
    </w:p>
    <w:bookmarkEnd w:id="78"/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 сельского округа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аппаратом акима относится к коммунальной собственности Урнекского сельского округа (местного самоуправления).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3"/>
    <w:bookmarkStart w:name="z9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акима сельского округа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