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7102" w14:textId="3657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Босколь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Босколь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Босколь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Босколь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Тюлюбаев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2024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Босколь Карабалыкского района Костанайской области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Босколь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Босколь.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Босколь подразделяется на участки (улицы).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 Босколь.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Босколь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Босколь или уполномоченным им лицом.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Босколь или уполномоченное им лицо.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Босколь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Босколь для регистрации.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Босколь Карабалыкского района Костанайской области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Босколь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Волынова, Николаева, Советская, Титова, Гагарина, Целинная, Октябрьская,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Разина, Калинина,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Зеленая, Лесная, Просвещение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Чапаева, Студенческая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