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e237" w14:textId="c23e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Белоглинского сельского округа Карабалыкского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Белоглинского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Белоглинского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Белоглинского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Баймуханов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2024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Белоглинского сельского округа Карабалыкского района Костанайской области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Белоглинского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Белоглинского сельского округа.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Белоглинского сельского округа подразделяется на участки (села).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Белоглинского сельского округа созывается и организуется проведение раздельного схода местного сообщества в пределах Белоглинского сельского округа.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Белоглинского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Белоглинского сельского округа или уполномоченным им лицом.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акимБелоглинского сельского округа или уполномоченное им лицо.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Белоглинского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Белоглинского сельского округа для регистрации.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Белоглинского сельского округа Карабалыкского района Костанайской области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Белоглинка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Научное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Святославка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