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4568" w14:textId="0b34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Станционного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Станционного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Станционного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Станционного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Жакаев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Станционного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Станционного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Станционного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Станционного сельского округа подразделяется на участки (села).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Станционного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Станционного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Станционного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Станционного 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Станционного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Станционного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Станционного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Станционное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Приуральское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Фадеевка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Шадыксаевка Станционного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