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55fd" w14:textId="4b35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Тогузакского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Тогузакского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Тогузакского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Тогузакского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Ищанова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2024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Тогузакского сельского округа Карабалыкского района Костанайской области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Тогузакского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Тогузакского сельского округа.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Тогузакского сельского округа подразделяется на участки (улицы).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Тогузакского сельского округа.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Тогузакского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Тогузакского сельского округа или уполномоченным им лицом.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Тогузакского сельского округа или уполномоченное им лицо.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Тогузакского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Тогузакского сельского округа для регистрации.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Тогузакского сельского округа Карабалыкского района Костанайской области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Тогузак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Железнодорожная, Северная, Набережная, Привокзальная, Садовая, Целинная, Степная, Молодежная, пер. Южный, пер. Комсомольский, ул.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Орталык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Дружба Народов, Жастар, Интернациональная, Мектеп, Набережная, пер. Коктем, ул. Казахстанская,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Котлованное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Дорожная, М. Тарковского, Садовая,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Ельшанское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Дорожная, Центральная,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Веренка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Б. Брунштейна, Казачья, М. Маметовой, Просвещения, Речная, Т. Мусабаева,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Ворошиловка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Центральная, Аль-Фараби, Гагарина, Мектеп, Овражная, Пушкина, Сералина, Енбек, Цветочная,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Гурьяновское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Центральная, Речная, Молодежная,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Надеждинка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12 Апреля, Гагарина, Ленина, Набережная, Октябрьская, Первомайская, Рабочая, Свердлова, Свободы, Советская, Совхозная, Степная, Строительная,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