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4a60" w14:textId="7fd4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Урнекского сельского округа Карабалыкского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15 февраля 2024 года № 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Урнекского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Урнекского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Урнекского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У. Калдаманов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 " ________ 2024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Урнекского сельского округа Карабалыкского района Костанайской области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Урнекского сельского округа Карабалыкского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Урнекского сельского округа.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 в избрании представителей для участия в сходе местного сообщества;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Урнекского сельского округа подразделяется на участки (села).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Урнекского сельского округа.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Урнекского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Урнекского сельского округа или уполномоченным им лицом.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Урнекского сельского округа или уполномоченное им лицо.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Урнекского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Урнекского сельского округа для регистрации.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Урнекского сельского округа Карабалыкского района Костанайской области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Приречное Урнекского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Урнек Урнекского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