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7481" w14:textId="deb7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78 "О бюджетах сел, поселка, сельских округов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 мая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2024-2026 годы" от 28 декабря 2023 года № 78 (зарегистрировано в Реестре государственной регистрации нормативных правовых актов за № 191443),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639 237,0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303 018,0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336 219,0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652 234,3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2024-2026 годы согласно приложениям 13, 14 и 15 соответственно, в том числе на 2024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27 154,0 тысячи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24 506,0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-511,4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2024-2026 годы согласно приложениям 22, 23 и 24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200 199,0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199 416,0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200 308,3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