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af73" w14:textId="641a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"Центр оказания специальных социальных услуг" государственного учреждения "Отдел занятости и социальных программ акимата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5 декабря 2024 года № 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Карабалыкского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Устав о коммунальном государственном учреждении "Центр оказания специальных социальных услуг" государственного учреждения "Отдел занятости и социальных программ акимата Карабалыкского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акимата Карабалыкского района" в установленном законодательством порядке обеспечить государственную регистрацию коммунального государственного учреждения "Центр оказания специальных социальных услуг" государственного учреждения "Отдел занятости и социальных программ акимата Карабалыкского района" в органах юстиции.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Карабалыкского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коммунального государственного учреждения "Центр оказания специальных социальных услуг" государственного учреждения "Отдел занятости и социальных программ акимата Карабалыкского района".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Карабалык, 2024 года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оказания специальных социальных услуг Карабалыкского района" государственного учреждение "Отдел занятости и социальных программ акимата Карабалыкского района" (далее - Учреждение) является некоммерческой организацией, обладающей статусом юридического лица, созданной в организационно-правовой форме учреждения, для осуществления функций в области социальной защиты населения.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коммунальное.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Учреждение создано постановлением акимата Карабалыкского района Костанайской области от 5 декабря 2024 года № 185 "О создании коммунального государственного учреждения "Центр оказания специальных социальных услуг" государственного учреждения "Отдел занятости и социальных программ акимата Карабалыкского района".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акимат Карабалыкского района Костанайской области (далее – Учредитель).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Учредителя: 110900, Республика Казахстан, Костанайская область, Карабалыкский район, поселок Карабалык, улица Космонавтов, 31.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 является государственное учреждения "Отдел занятости и социальных программ акимата Карабалыкского района" (далее – Уполномоченный орган).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Учреждения: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"Қарабалық ауданы әкімдігінің жұмыспен қамту және әлеуметтік бағдарламалар бөлімі" мемлекеттік мекемесінің "Арнаулы әлеуметтік қызметтер көрсету орталығы" коммуналдық мемлекеттік мекемесі.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"Центр оказания специальных социальных услуг Карабалыкского района" государственного учреждения "Отдел занятости и социальных программ акимата Карабалыкского района".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110900, Республика Казахстан, Костанайская область, Карабалыкский район, поселок Карабалык, улица Космонавтов, 16.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Учреждения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органах казначейства Министерства финансов Республики Казахстан в соответствии с законодательством Республики Казахстан, бланки, печати и штампы с изображением Государственного Герба Республики Казахстан и наименованием Учреждения.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сделки, заключаемые Учреждением и подлежащие обязательной государственной или иной регистрации в соответствии с законодательными актами Республики Казахстан, считаются совершенными с момента регистрации, если иное не предусмотрено законодательными актами Республики Казахстан.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Учреждения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Учреждение осуществляет свою деятельность в соответствии с законодательством Республики Казахстан и настоящим Уставом, путем оказания услуг для граждан.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Предметом деятельности Учреждения является: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специальных социальных услуг для лиц (семей), признанных нуждающимися в специальных социальных услугах, постоянно зарегистрированных и проживающих на административной территории Карабалыкского района.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социальные услуги предоставляются в соответствии со стандартами оказания специальных социальных услуг в порядке, предусмотренном действующим законодательством Республики Казахстан.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Целью деятельности Учреждения является: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комплекса специальных социальных услуг, обеспечивающих лицу (семье) условия для преодоления оснований, объективно нарушающих жизнедеятельность человека и направленных на создание равных с другими гражданами возможностей участия в жизни общества.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достижения своих целей Учреждение осуществляет следующие виды деятельности: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специальных социальных услуг в условиях оказания услуг на дому детям с инвалидностью с психоневрологическими патологиями, детям с инвалидностью с нарушениями опорно-двигательного аппарата, лицам с инвалидностью старше восемнадцати лет с психоневрологическими заболеваниями, лицам с инвалидностью первой и второй групп, лицам, не способным к самостоятельному обслуживанию в связи с преклонным возрастом;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и определение потребности в специальных социальных услугах;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физическими и юридическими лицами, государственными органами по вопросам предоставления специальных социальных услуг;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полномочий, возложенных на него настоящим уставом и иным законодательством Республики Казахстан.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Зачисление лиц (семей), признанным нуждающимся в специальных социальных услугах, осуществляется в порядке и сроках, установленными в договоре оказания услуг.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Услуги в Учреждении предоставляются бесплатно.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Учреждение не вправе осуществлять деятельность, а также совершать сделки, не отвечающие предмету и цели его деятельности, закрепленным в настоящем Уставе.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органа, уполномоченного органа по государственному имуществу, местного исполнительного органа, прокурора.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Учреждением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Учреждением осуществляет Уполномоченный орган, определенный в соответствии с законодательством Республики Казахстан.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порядке осуществляет следующие функции: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Учреждения;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права, обязанности и ответственность директора Учреждения, основания освобождения его от занимаемой должности;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предельную штатную численность Учреждения;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дает письменное согласие уполномоченному органу по государственному имуществу на изъятие или перераспределение имущества, переданного или приобретенного им в результате собственной хозяйственной деятельности;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согласованию с уполномоченным органом по государственному имуществу принимает решение о реорганизации и ликвидации Учреждения;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возложенные на него настоящим Уставом и иным законодательством Республики Казахстан.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Учреждения является директор, который назначается на должность и освобождается от должности Уполномоченным органом, за исключением случаев, установленных законодательством Республики Казахстан.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Директор Учреждения организует и руководит работой Учреждения, непосредственно подчиняется Уполномоченному органу (за исключением случаев, установленных законодательством Республики Казахстан) и несет персональную ответственность за выполнение возложенных на Учреждение задач и осуществление им своих функций.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Директор Учреждения несет персональную ответственность за финансово-хозяйственную деятельность и сохранность имущества предприятия.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Директор Учреждения действует на принципах единоначалия и самостоятельно решает все вопросы деятельности Учреждения в соответствии с его компетенцией, определяемой законодательством Республики Казахстан и настоящим Уставом.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Действия директора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Директор Учреждения в установленном законодательством Республики Казахстан порядке: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Учреждения в государственных органах, иных учреждениях и организациях;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договора и совершает иные сделки;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планы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 Учреждения;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принимает на работу и увольняет сотрудников Учреждения, кроме сотрудников, назначаемых Уполномоченным органом;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сотрудников, в порядке, установленным законодательством Республики Казахстан;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сотрудников Учреждения;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предоставляет ежемесячный, квартальный и годовой отчет о проделанной работе, подготавливает предложения по усовершенствованию деятельности Учреждения в вышестоящие организации;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запрашивает и получает у юридических лиц с участием государства и иных организаций и физических лиц необходимую информацию и документы;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возложенные на него законодательством Республики Казахстан, настоящим уставом и Уполномоченным органом.</w:t>
      </w:r>
    </w:p>
    <w:bookmarkEnd w:id="69"/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Учреждения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 29.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Деятельность Учреждения финансируется из бюджета Уполномоченным органом, местным исполнительным органом, либо бюджета (смета расходов) Национального Банка Республики Казахстан, если дополнительный источник финансирования не установлен законами Республики Казахстан.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Учреждение ведет бухгалтерский учет и предоставляет отчетность в соответствии с законодательством Республики Казахстан.</w:t>
      </w:r>
    </w:p>
    <w:bookmarkEnd w:id="75"/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Учреждении.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Режим работы Учреждения устанавливается правилами внутреннего распорядка и не должен противоречить нормам трудового законодательства Республики Казахстан.</w:t>
      </w:r>
    </w:p>
    <w:bookmarkEnd w:id="77"/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Внесение изменений и дополнений в учредительные документы Учреждения производится по решению Уполномоченного органа или местного исполнительного органа, и проходит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Учреждения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и ликвидация Учреждения производится по решению местного исполнительного органа или по согласованию с акимом Карабалыкского района.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Государственное юридическое лицо ликвидируется также по другим основаниям, предусмотренным законодательными актами.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Реорганизацию и ликвидацию Учреждения осуществляет местный исполнительный орган.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Имущество ликвидированного государственного юридического лица, оставшееся после удовлетворения требований кредиторов, перераспределяется уполномоченным органом по государственному имуществу или местным исполнительным органом либо по согласованию акима Карабалыкского района.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Деньги ликвидированного Учреждения,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соответствующего бюджета.</w:t>
      </w:r>
    </w:p>
    <w:bookmarkEnd w:id="85"/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Сведения о филиалах и представительствах Учреждения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Учреждение не имеет филиалов и представительств.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