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7468" w14:textId="2227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100 "О районном бюджете Карасуского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15 апреля 2024 года № 126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Карасуского района на 2024-2026 годы" от 27 декабря 2023 года № 100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5 707 258,2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2 150 777,0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10 230,0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3 543 451,2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5 730 587,0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58 124,0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97 838,0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39 714,0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52 500,0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52 500,0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- 133 952,8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133 952,8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5707258,2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3543451,2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3543451,2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3543451,2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