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c3a" w14:textId="44cd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100 "О районном бюджете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26 июня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2024-2026 годы" от 27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5 783 504,0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2 150 777,0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- 3 619 697,0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5 886 416,8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58 124,0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97 838,0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- 213 536,8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213 536,8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