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4dec" w14:textId="0284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106 "О бюджетах сел и сельских округов Карасуского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14 ноября 2024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Карасуского районного маслихата "О бюджетах сел и сельских округов Карасуского района на 2024-2026 годы" от 28 декабря 2023 года № 106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Айдарлинского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32 544,0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–12 806,0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–148,0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–19 590,0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- 8282,2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8282,2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Жалгыскан на 2024-2026 годы согласно приложениям 4, 5 и 6 к настоящему решению соответственно, в том числе на 2024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30 201,0 тысяча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5 223,0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24 978,0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30 574,5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- 373,5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373,5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Жамбылского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296 245,7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24 628,0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271 617,7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310 538,1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- 14 292,4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14 292,4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Карамырзинского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–141 895,4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9308,2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–132 587,2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–145 694,9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- 3 799,5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3 799,5 тысяч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Карасуского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408 858,6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78 593,0 тысячи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3 720,0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358,0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326 187,6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429 684,4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- 20 825,8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20 825,0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Койбагарского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45 134,6 тысячи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9 873,0 тысячи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387,0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34 874,6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47 376,3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- 2 241,7 тысяча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2 241,7 тысяча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Люблинского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–184 017,3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–11 074,0 тысячи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–172 943,3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–189 232,4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- 5 215,1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5 215,1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Новопавловка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200 893,0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2 480,0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41,0 тысяча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–198 372,0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201 366,4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- 473,4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473,4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Октябрьского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77 464,0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45 106,0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32 320,0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88 617,0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- 11 153,0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11 153,0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Челгашинского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–73 755,7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40 474,7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33 281,0 тысяча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87 528,6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- 13 772,9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13 772,9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Черняевского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54 503,2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5499,0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49 004,2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57 218,3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- 2 715,1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2 715,1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7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Айдарлинского сельского округа на 2024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Жалгыскан на 2024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89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198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2024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07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Карамырзинского сельского округа на 2025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1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408858,6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25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Койбагарского сельского округа на 2024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34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Люблинского сельского округа на 2024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4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Новопавловка на 2024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52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2024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 санкции, взыскания, налагаемые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6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Челгашинского сельского округа на 2024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</w:t>
            </w:r>
          </w:p>
        </w:tc>
      </w:tr>
    </w:tbl>
    <w:bookmarkStart w:name="z27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Черняевского сельского округа на 2024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