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f42" w14:textId="cf57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декабря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5 551 330,4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2 221 980,0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3 317 523,4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5 654 243,2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58 124,0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- 213 536,8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213 536,8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