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4dfce" w14:textId="624df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публичного сервитута государственному учреждению "Отдел архитектуры, градостроительства и строительства акимата Карасуского района"</w:t>
      </w:r>
    </w:p>
    <w:p>
      <w:pPr>
        <w:spacing w:after="0"/>
        <w:ind w:left="0"/>
        <w:jc w:val="both"/>
      </w:pPr>
      <w:r>
        <w:rPr>
          <w:rFonts w:ascii="Times New Roman"/>
          <w:b w:val="false"/>
          <w:i w:val="false"/>
          <w:color w:val="000000"/>
          <w:sz w:val="28"/>
        </w:rPr>
        <w:t>Решение акима Жамбылского сельского округа Карасуского района Костанайской области от 19 апреля 2024 года № 5</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19</w:t>
      </w:r>
      <w:r>
        <w:rPr>
          <w:rFonts w:ascii="Times New Roman"/>
          <w:b w:val="false"/>
          <w:i w:val="false"/>
          <w:color w:val="000000"/>
          <w:sz w:val="28"/>
        </w:rPr>
        <w:t xml:space="preserve">, пунктом 4 </w:t>
      </w:r>
      <w:r>
        <w:rPr>
          <w:rFonts w:ascii="Times New Roman"/>
          <w:b w:val="false"/>
          <w:i w:val="false"/>
          <w:color w:val="000000"/>
          <w:sz w:val="28"/>
        </w:rPr>
        <w:t>статьи 69</w:t>
      </w:r>
      <w:r>
        <w:rPr>
          <w:rFonts w:ascii="Times New Roman"/>
          <w:b w:val="false"/>
          <w:i w:val="false"/>
          <w:color w:val="000000"/>
          <w:sz w:val="28"/>
        </w:rPr>
        <w:t xml:space="preserve"> Земельного кодекса Республики Казахстан, </w:t>
      </w:r>
      <w:r>
        <w:rPr>
          <w:rFonts w:ascii="Times New Roman"/>
          <w:b w:val="false"/>
          <w:i w:val="false"/>
          <w:color w:val="000000"/>
          <w:sz w:val="28"/>
        </w:rPr>
        <w:t>статьей 35</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аким Жамбылского сельского округа Карасуского района РЕШИЛ:</w:t>
      </w:r>
    </w:p>
    <w:bookmarkEnd w:id="0"/>
    <w:bookmarkStart w:name="z5" w:id="1"/>
    <w:p>
      <w:pPr>
        <w:spacing w:after="0"/>
        <w:ind w:left="0"/>
        <w:jc w:val="both"/>
      </w:pPr>
      <w:r>
        <w:rPr>
          <w:rFonts w:ascii="Times New Roman"/>
          <w:b w:val="false"/>
          <w:i w:val="false"/>
          <w:color w:val="000000"/>
          <w:sz w:val="28"/>
        </w:rPr>
        <w:t>
      1. Установить государственному учреждению "Отдел архитектуры, градостроительства и строительства акимата Карасуского района" публичный сервитут на земельный участок общей площадью 0,0206 гектар, расположенный на территории села Павловское Жамбылского сельского округа Карасуского района, для прокладки линии электропередач по проекту "Строительство антенно-мачтового сооружения высотой 30 метров в селе Павловское Карасуского района Костанайской области".</w:t>
      </w:r>
    </w:p>
    <w:bookmarkEnd w:id="1"/>
    <w:bookmarkStart w:name="z6" w:id="2"/>
    <w:p>
      <w:pPr>
        <w:spacing w:after="0"/>
        <w:ind w:left="0"/>
        <w:jc w:val="both"/>
      </w:pPr>
      <w:r>
        <w:rPr>
          <w:rFonts w:ascii="Times New Roman"/>
          <w:b w:val="false"/>
          <w:i w:val="false"/>
          <w:color w:val="000000"/>
          <w:sz w:val="28"/>
        </w:rPr>
        <w:t>
      2. Государственному учреждению "Аппарат акима Жамбылского сельского округа" Карасуского района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в течение пяти рабочих дней со дня подписания настоящего решения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"Институт законодательства и правовой информации Республики Казахстан"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решения на интернет-ресурсе акимата Карасуского района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решения оставляю за собой.</w:t>
      </w:r>
    </w:p>
    <w:bookmarkEnd w:id="5"/>
    <w:bookmarkStart w:name="z10" w:id="6"/>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Жамбылского сельского округа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Борпулов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