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ed43" w14:textId="bade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Челгашинского сельского округа Карасуского района Костанайской области от 27 февраля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Челгашинского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0,2496 гектар, расположенный на территории села Челгаши, Челгашинского сельского округа Карасуского района, в целях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Челгашинского сельского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Челгашинского сельского округа Карасуского района от 7 ноября 2023 года № 6 "Об установлении публичного сервитута акционерному обществу "Казактелеком".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Челгашинского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Бустекова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