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4def" w14:textId="93c4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"Отдел архитектуры, градостроительства и строительства акимата Карасуского района"</w:t>
      </w:r>
    </w:p>
    <w:p>
      <w:pPr>
        <w:spacing w:after="0"/>
        <w:ind w:left="0"/>
        <w:jc w:val="both"/>
      </w:pPr>
      <w:r>
        <w:rPr>
          <w:rFonts w:ascii="Times New Roman"/>
          <w:b w:val="false"/>
          <w:i w:val="false"/>
          <w:color w:val="000000"/>
          <w:sz w:val="28"/>
        </w:rPr>
        <w:t>Решение акима Октябрьского сельского округа Карасуского района Костанайской области от 18 апреля 2024 года № 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Октябрьского сельского округа Карасуского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архитектуры, градостроительства и строительства акимата Карасуского района" публичный сервитут на земельный участок общей площадью 0,0194 гектар, расположенный на территории села Железнодорожное Октябрьского сельского округа Карасуского района, для прокладки линии электропередач по проекту "Строительство антенно-мачтового сооружения высотой 30 метров в селе Железнодорожное Карасуского района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Октябрьского сельского округа Карасуского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Карасуского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Октябрьского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