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9c0f7" w14:textId="df9c0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акционерному обществу "Казахтелеком"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Октябрьского сельского округа Карасуского района Костанайской области от 23 мая 2024 года № 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 Октябрьского сельского округа Карасуского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публичный сервитут на земельный участок общей площадью 0,1553 гектар, расположенный на территории села Железнодорожное Октябрьского сельского округа Карасуского района, в целях прокладки, обслуживания и эксплуатации волоконно-оптической линии связи по объекту "Строительство ВОЛС для сегмента В2G, Костанайская область".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Октябрьского сельского округа Карасуского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настояшего решения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Карасуского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Октябрьского сельского округа Карасуского района от 20 февраля 2024 года № 3 "Об установлении публичного сервитута акционерному обществу "Казактелеком".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Октябрьского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