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aca0" w14:textId="2a9a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107 "О районном бюджете Костанайского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марта 2024 года № 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2024-2026 годы" от 22 декабря 2023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- 25304177,5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- 7006894,0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- 167480,0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- 155174,0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- 17974629,5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- 27413830,5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-2210894,0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-2210894,0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