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f0743" w14:textId="d3f07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2023 года № 107 "О районном бюджете Костанайского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23 мая 2024 года № 178.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Костанайского района на 2024-2026 годы" от 22 декабря 2023 года № 107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Костанайского района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- 27338413,7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- 7056894,0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- 167480,0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- 155174,0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- 19958865,7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- 29448066,7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- 101241,0 тысяча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- 199368,0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- 98127,0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-2210894,0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- 2210894,0 тысячи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27338413,7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19958865,7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19958852,2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19958852,2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29448066,7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3611609,5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2973228,5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13222050,4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9304675,4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7470776,7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7310776,7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3796617,6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3581809,6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3494466,6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1233897,7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1824646,3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1707646,3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1707646,3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1490640,7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1460292,3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5851720,8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5851720,8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5851720,8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-2210894,0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2210894,0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</w:t>
            </w:r>
          </w:p>
        </w:tc>
      </w:tr>
    </w:tbl>
    <w:bookmarkStart w:name="z4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47752373,6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8629183,0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38699343,6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38699343,6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38699343,6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47752373,6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26788151,1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16464476,0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16457686,0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10259473,1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9224824,1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7098510,1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11888618,0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1086277,5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-86642,0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