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1fe2" w14:textId="5e71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сентября 2024 года № 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- 27449478,8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- 7506259,0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- 168115,0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- 19669930,8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- 30644411,8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-3296174,0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-3296174,0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27449478,8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