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7006" w14:textId="59370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126 "О бюджетах города Тобыл, сельских округов Костанайского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23 сентября 2024 года № 207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города Тобыл, сельских округов Костанайского района на 2024-2026 годы" от 27 декабря 2023 года № 126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Тобыл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- 1594475,1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- 568320,8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- 7204,8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- 47369,4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- 971580,1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- 1645341,4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-50866,3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-50866,3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Айсаринского сельского округа на 2024-2026 годы согласно приложениям 4, 5 и 6 соответственно, в том числе на 2024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- 353389,3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- 27104,2 тысячи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- 82,0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- 329,8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- 325873,3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- 361462,2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-8073,9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-8073,9 тысячи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Александровского сельского округа на 2024-2026 годы согласно приложениям 7, 8 и 9 соответственно, в том числе на 2024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- 288479,1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- 21665,4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- 42,5 тысячи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- 4499,1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- 266272,1 тысячи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- 301365,5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-12886,4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-12886,4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Белозерского сельского округа на 2024-2026 годы согласно приложениям 10, 11 и 12 соответственно, в том числе на 2024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- 67755,5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-12513,3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- 53,7 тысячи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- 55188,5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- 72586,5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-4831,0 тысяча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-4831,0 тысяча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Владимировского сельского округа на 2024-2026 годы согласно приложениям 13, 14 и 15 соответственно, в том числе на 2024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- 281961,1 тысяча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- 17999,1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- 134,0 тысячи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- 1000,9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- 262827,1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- 285296,4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-3335,3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-3335,3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Жамбылского сельского округа на 2024-2026 годы согласно приложениям 16, 17 и 18 соответственно, в том числе на 2024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- 206307,4 тысяч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- 17830,3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- 136,7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- 724,0 тысячи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- 187616,4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- 226462,1 тысячи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-20154,7 тысячи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-20154,7 тысячи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Ждановского сельского округа на 2024-2026 годы согласно приложениям 19, 20 и 21 соответственно, в том числе на 2024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- 101347,2 тысяч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- 8667,0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- 1072,0 тысячи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- 91608,2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- 108299,4 тысяч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-6952,2 тысячи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-6952,2 тысячи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Заречного сельского округа на 2024-2026 годы согласно приложениям 22, 23 и 24 соответственно, в том числе на 2024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- 720386,1 тысяч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- 164436,6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- 278,6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- 2182,5 тысячи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- 553488,4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- 756016,0 тысяч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-35629,9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-35629,9 тысяч тенге.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Майкольского сельского округа на 2024-2026 годы согласно приложениям 25, 26 и 27 соответственно, в том числе на 2024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- 130932,0 тысячи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- 21940,0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- 209,0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- 108783,0 тысячи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- 136572,8 тысячи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-5640,8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- 5640,8 тысяч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Московского сельского округа на 2024-2026 годы согласно приложениям 28, 29 и 30 соответственно, в том числе на 2024 год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- 199578,5 тысяч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- 17103,0 тысячи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- 182475,5 тысяч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- 202761,4 тысяча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-3182,9 тысячи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- 3182,9 тысячи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Мичуринского сельского округа на 2024-2026 годы согласно приложениям 31, 32 и 33 соответственно, в том числе на 2024 год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- 352010,0 тысяч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- 114294,9 тысячи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- 11698,7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- 226016,4 тысяч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- 375918,7 тысяч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-23908,7 тысяч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- 23908,7 тысячи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бюджет Надеждинского сельского округа на 2024-2026 годы согласно приложениям 34, 35 и 36 соответственно, в том числе на 2024 год в следующих объемах: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- 403666,8 тысяч тенге, в том числе по: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- 17869,6 тысяч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- 2907,0 тысяч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- 382890,2 тысяч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- 409418,8 тысяч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-5752,0 тысячи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-5752,0 тысячи тенге.";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Озерного сельского округа на 2024-2026 годы согласно приложениям 37, 38 и 39 соответственно, в том числе на 2024 год в следующих объемах: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- 64133,7 тысячи тенге, в том числе по: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- 12372,3 тысячи тенге;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- 187,0 тысяч тенге;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- 4264,8 тысячи тенге;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- 47309,6 тысяч тенге;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- 71702,8 тысячи тенге;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-7569,1 тысяч тенге;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-7569,1 тысяч тенге.";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Утвердить бюджет Октябрьского сельского округа на 2024-2026 годы согласно приложениям 40, 41 и 42 соответственно, в том числе на 2024 год в следующих объемах: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- 178265,5 тысяч тенге, в том числе по: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- 53064,3 тысячи тенге;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- 101,7 тысяча тенге;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- 125099,5 тысяч тенге;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- 188641,0 тысяча тенге;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-10375,5 тысяч тенге;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- 10375,5 тысяч тенге.";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Утвердить бюджет Садчиковского сельского округа на 2024-2026 годы согласно приложениям 43, 44 и 45 соответственно, в том числе на 2024 год в следующих объемах: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- 126291,1 тысяча тенге, в том числе по: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- 29931,0 тысяча тенге;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87"/>
    <w:bookmarkStart w:name="z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- 96360,1 тысяч тенге;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- 131872,6 тысячи тенге;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-5581,5 тысяча тенге;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-5581,5 тысяча тенге.";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Утвердить бюджет Ульяновского сельского округа на 2024-2026 годы согласно приложениям 46, 47 и 48 соответственно, в том числе на 2024 год в следующих объемах: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- 84653,1 тысячи тенге, в том числе по: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- 3060,5 тысяч тенге;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- 34,5 тысячи тенге;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- 81558,1 тысяч тенге;</w:t>
      </w:r>
    </w:p>
    <w:bookmarkEnd w:id="202"/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- 84889,8 тысяч тенге;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-236,7 тысяч тенге;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- 236,7 тысяч тенге.";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43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Тобыл на 2024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1594475,1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-50866,3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54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на 2024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325873,3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65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2024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76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Белозерского сельского округа на 2024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87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Владимировского сельского округа на 2024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262827,1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98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09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Ждановского сельского округа на 2024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20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2024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31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Майкольского сельского округа на 2024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42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Московского сельского округа на 2024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53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2024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64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Надеждинского сельского округа на 2024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75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2024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86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2024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97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Садчиковского сельского округа на 2024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408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Ульяновского сельского округа на 2024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