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7e7c4" w14:textId="377e7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22 декабря 2023 года № 107 "О районном бюджете Костанайского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Костанайского района Костанайской области от 19 ноября 2024 года № 220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Костанайский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районном бюджете Костанайского района на 2024-2026 годы" от 22 декабря 2023 года № 107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Костанайского района на 2024-2026 годы согласно приложениям 1, 2 и 3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- 27809989,0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- 7522098,0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- 142246,0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- 115204,0 тысячи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- 20030441,0 тысяча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- 31959963,7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- 101241,0 тысяча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- 199368,0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- 98127,0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-4251215,7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-4251215,7 тысяч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Костанайского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Сартов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ноября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107</w:t>
            </w:r>
          </w:p>
        </w:tc>
      </w:tr>
    </w:tbl>
    <w:bookmarkStart w:name="z3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27809989,0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7522098,0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4076029,0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119212,1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119212,1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51609,3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20030441,0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20030427,5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20030427,5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31959963,7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4748527,6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600501,6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60803,3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57777,7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539698,3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402761,6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4143945,3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4015844,6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495873,1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3262249,9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126408,3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706829,3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16718355,4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13128888,9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2324263,8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1299041,7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10006224,4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3141522,9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6864701,5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798400,7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798400,7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3330282,5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2796054,8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534227,7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534227,7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249503,1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1145170,2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331431,6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175982,9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355329,3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145254,1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93082,2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53130,7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165630,5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63717,7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63717,7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224351,6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224351,6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776167,2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659167,2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659167,2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481725,4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1349296,8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1317651,4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1014364,6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1014364,6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237950,2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237950,2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5875934,2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5875934,2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5875934,2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1073466,4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4121175,0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специализированным организациям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-4251215,7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4251215,7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ноября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107</w:t>
            </w:r>
          </w:p>
        </w:tc>
      </w:tr>
    </w:tbl>
    <w:bookmarkStart w:name="z4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51617007,1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8629183,0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4697965,0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42563977,1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42563977,1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42563977,1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51617007,1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33014959,0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22991710,4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22984920,4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16642462,0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6342458,4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9959046,6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8585037,0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6321333,0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1374009,6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1374009,6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10043254,7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9415427,7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9213636,7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9213636,7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866470,4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836255,4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834971,4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834971,4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5388022,0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5388022,0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5388022,0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4616277,0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-86642,0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-86642,0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ноября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107</w:t>
            </w:r>
          </w:p>
        </w:tc>
      </w:tr>
    </w:tbl>
    <w:bookmarkStart w:name="z5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2026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13775518,0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7843206,0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4139884,0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5502208,0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5502208,0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5502208,0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13775518,0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5352902,0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5148715,0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5148715,0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5068516,0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5068516,0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5068516,0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4717043,0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-86713,0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специализированным организациям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-86713,0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