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bd708" w14:textId="a5bd7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2023 года № 126 "О бюджетах города Тобыл, сельских округов Костанайского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27 ноября 2024 года № 224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города Тобыл, сельских округов Костанайского района на 2024-2026 годы" от 27 декабря 2023 года № 126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Тобыл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- 1332308,4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- 547088,9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- 7154,8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- 68651,3 тысяча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- 709413,4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- 1383174,7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-50866,3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- 50866,3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Айсаринского сельского округа на 2024-2026 годы согласно приложениям 4, 5 и 6 соответственно, в том числе на 2024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- 353369,3 тысяч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- 27124,2 тысячи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- 62,0 тысячи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- 329,8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- 325853,3 тысячи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- 361443,2 тысячи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-8073,9 тысячи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- 8073,9 тысячи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Александровского сельского округа на 2024-2026 годы согласно приложениям 7, 8 и 9 соответственно, в том числе на 2024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- 279747,0 тысяч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- 21742,5 тысячи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- 42,5 тысячи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- 422,0 тысячи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- 257540,0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- 292633,4 тысячи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-12886,4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- 12886,4 тысяч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Белозерского сельского округа на 2024-2026 годы согласно приложениям 10, 11 и 12 соответственно, в том числе на 2024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- 67755,5 тысяч тенге, в том числе по: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- 12513,3 тысячи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- 53,7 тысячи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- 55188,5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- 72586,5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-4831,0 тысяча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- 4831,0 тысяча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Владимировского сельского округа на 2024-2026 годы согласно приложениям 13, 14 и 15 соответственно, в том числе на 2024 год в следующих объемах: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- 282889,8 тысяч тенге, в том числе по: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- 17999,1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- 134,0 тысячи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- 1000,9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- 263755,8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- 286225,1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-3335,3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- 3335,3 тысяч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Жамбылского сельского округа на 2024-2026 годы согласно приложениям 16, 17 и 18 соответственно, в том числе на 2024 год в следующих объемах: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- 201834,6 тысячи тенге, в том числе по: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- 17799,3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- 167,7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- 724,0 тысячи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- 183143,6 тысячи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- 221989,3 тысяч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-20154,7 тысячи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- 20154,7 тысячи тенге.";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Ждановского сельского округа на 2024-2026 годы согласно приложениям 19, 20 и 21 соответственно, в том числе на 2024 год в следующих объемах: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- 101347,2 тысяч тенге, в том числе по: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- 8667,0 тысяч тенге;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- 1072,0 тысячи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- 91608,2 тысяч 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- 108299,4 тысяч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-6952,2 тысячи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- 6952,2 тысячи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Заречного сельского округа на 2024-2026 годы согласно приложениям 22, 23 и 24 соответственно, в том числе на 2024 год в следующих объемах: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- 700601,8 тысячи тенге, в том числе по: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- 164436,6 тысяч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- 278,6 тысяч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- 2182,5 тысячи тенге;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- 533704,1 тысячи тенге;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- 736231,7 тысяча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-35629,9 тысяч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- 35629,9 тысяч тенге.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Майкольского сельского округа на 2024-2026 годы согласно приложениям 25, 26 и 27 соответственно, в том числе на 2024 год в следующих объемах: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- 132432,0 тысячи тенге, в том числе по: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- 21940,0 тысяч тенге;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- 209,0 тысяч тенге;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- 110283,0 тысячи тенге;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- 138072,8 тысячи тенге;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-5640,8 тысяч тенге;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- 5640,8 тысяч тенге.";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Московского сельского округа на 2024-2026годы согласно приложениям 28, 29 и 30 соответственно, в том числе на 2024 год в следующих объемах: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- 192918,5 тысяч тенге, в том числе по: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- 17103,0 тысячи тенге;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- 175815,5 тысяч тенге;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- 196101,4 тысяча тенге;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-3182,9 тысячи тенге;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- 3182,9 тысячи тенге.";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Мичуринского сельского округа на 2024-2026 годы согласно приложениям 31, 32 и 33 соответственно, в том числе на 2024 год в следующих объемах: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- 352010,0 тысяч тенге, в том числе по: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- 114294,9 тысячи тенге;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- 11698,7 тысяч тенге;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- 226016,4 тысяч тенге;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- 375918,7 тысяч тенге;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-23908,7 тысяч тенге;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- 23908,7 тысяч тенге.";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Утвердить бюджет Надеждинского сельского округа на 2024-2026 годы согласно приложениям 34, 35 и 36 соответственно, в том числе на 2024 год в следующих объемах: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- 403666,8 тысяч тенге, в том числе по: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- 17869,6 тысяч тенге;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- 2907,0 тысяч тенге;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- 382890,2 тысяч тенге;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- 409418,8 тысяч тенге;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-5752,0 тысячи тенге;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- 5752,0 тысячи тенге.";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Утвердить бюджет Озерного сельского округа на 2024-2026 годы согласно приложениям 37, 38 и 39 соответственно, в том числе на 2024 год в следующих объемах: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- 64133,7 тысячи тенге, в том числе по: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- 12376,9 тысяч тенге;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- 182,4 тысячи тенге;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- 4264,8 тысячи тенге;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- 47309,6 тысяч тенге;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- 71702,8 тысячи тенге;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-7569,1 тысяч тенге;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- 7569,1 тысяч тенге.";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8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Утвердить бюджет Октябрьского сельского округа на 2024-2026 годы согласно приложениям 40, 41 и 42 соответственно, в том числе на 2024 год в следующих объемах:</w:t>
      </w:r>
    </w:p>
    <w:bookmarkEnd w:id="171"/>
    <w:bookmarkStart w:name="z19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- 165548,3 тысяч тенге, в том числе по:</w:t>
      </w:r>
    </w:p>
    <w:bookmarkEnd w:id="172"/>
    <w:bookmarkStart w:name="z19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- 52206,1 тысяч тенге;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- 959,9 тысяч тенге;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- 112382,3 тысячи тенге;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- 175923,8 тысячи тенге;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-10375,5 тысяч тенге;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- 10375,5 тысяч тенге.";</w:t>
      </w:r>
    </w:p>
    <w:bookmarkEnd w:id="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0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Утвердить бюджет Садчиковского сельского округа на 2024-2026 годы согласно приложениям 43, 44 и 45 соответственно, в том числе на 2024 год в следующих объемах:</w:t>
      </w:r>
    </w:p>
    <w:bookmarkEnd w:id="184"/>
    <w:bookmarkStart w:name="z20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- 126291,1 тысяча тенге, в том числе по:</w:t>
      </w:r>
    </w:p>
    <w:bookmarkEnd w:id="185"/>
    <w:bookmarkStart w:name="z20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- 29931,0 тысяча тенге;</w:t>
      </w:r>
    </w:p>
    <w:bookmarkEnd w:id="186"/>
    <w:bookmarkStart w:name="z20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87"/>
    <w:bookmarkStart w:name="z20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88"/>
    <w:bookmarkStart w:name="z20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- 96360,1 тысяч тенге;</w:t>
      </w:r>
    </w:p>
    <w:bookmarkEnd w:id="189"/>
    <w:bookmarkStart w:name="z20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- 131872,6 тысячи тенге;</w:t>
      </w:r>
    </w:p>
    <w:bookmarkEnd w:id="190"/>
    <w:bookmarkStart w:name="z21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91"/>
    <w:bookmarkStart w:name="z21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92"/>
    <w:bookmarkStart w:name="z21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93"/>
    <w:bookmarkStart w:name="z21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94"/>
    <w:bookmarkStart w:name="z21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-5581,5 тысяча тенге;</w:t>
      </w:r>
    </w:p>
    <w:bookmarkEnd w:id="195"/>
    <w:bookmarkStart w:name="z21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- 5581,5 тысяча тенге.";</w:t>
      </w:r>
    </w:p>
    <w:bookmarkEnd w:id="1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Утвердить бюджет Ульяновского сельского округа на 2024-2026 годы согласно приложениям 46, 47 и 48 соответственно, в том числе на 2024 год в следующих объемах:</w:t>
      </w:r>
    </w:p>
    <w:bookmarkEnd w:id="197"/>
    <w:bookmarkStart w:name="z21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- 80130,2 тысяч тенге, в том числе по:</w:t>
      </w:r>
    </w:p>
    <w:bookmarkEnd w:id="198"/>
    <w:bookmarkStart w:name="z21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- 2930,7 тысяч тенге;</w:t>
      </w:r>
    </w:p>
    <w:bookmarkEnd w:id="199"/>
    <w:bookmarkStart w:name="z22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- 164,3 тысячи тенге;</w:t>
      </w:r>
    </w:p>
    <w:bookmarkEnd w:id="200"/>
    <w:bookmarkStart w:name="z22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201"/>
    <w:bookmarkStart w:name="z22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- 77035,2 тысяч тенге;</w:t>
      </w:r>
    </w:p>
    <w:bookmarkEnd w:id="202"/>
    <w:bookmarkStart w:name="z22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- 80366,9 тысяч тенге;</w:t>
      </w:r>
    </w:p>
    <w:bookmarkEnd w:id="203"/>
    <w:bookmarkStart w:name="z22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204"/>
    <w:bookmarkStart w:name="z22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05"/>
    <w:bookmarkStart w:name="z22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206"/>
    <w:bookmarkStart w:name="z22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207"/>
    <w:bookmarkStart w:name="z22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-236,7 тысяч тенге;</w:t>
      </w:r>
    </w:p>
    <w:bookmarkEnd w:id="208"/>
    <w:bookmarkStart w:name="z22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- 236,7 тысяч тенге.";</w:t>
      </w:r>
    </w:p>
    <w:bookmarkEnd w:id="2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243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Тобыл на 2024 год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1332308,4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709413,4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1383174,7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-50866,3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254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Айсаринского сельского округа на 2024 год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325853,3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265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Александровского сельского округа на 2024 год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276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Белозерского сельского округа на 2024 год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287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Владимировского сельского округа на 2024 год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263755,8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298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2024 год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183143,6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09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Ждановского сельского округа на 2024 год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20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на 2024 год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533704,1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31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Майкольского сельского округа на 2024 год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42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Московского сельского округа на 2024 год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53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2024 год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64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Надеждинского сельского округа на 2024 год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382890,2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75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на 2024 год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86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2024 год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97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Садчиковского сельского округа на 2024 год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408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Ульяновского сельского округа на 2024 год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