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4ada" w14:textId="b4d4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26 декабря 2024 года № 240.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Костанайского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- 23893768,8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- 7516941,0 тысяча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- 1334738,0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- 107887,0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- 14934202,8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- 30238737,7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- 30233,0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- 141552,0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- 111319,0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- 59621,0 тысяча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-6434822,9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- 6434822,9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Костанайского района Костанайской области от 07.02.2025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2025 год предусмотрен объем бюджетных изъятий, передаваемых в областной бюджет в сумме 4616277,0 тысяч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объемы бюджетных субвенций, передаваемых из районного бюджета в бюджеты города Тобыл, сельских округов: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бюджетные субвенции, передаваемые из районного бюджета в бюджеты города Тобыл, сельских округов на 2025 год в сумме 178602,0 тысячи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- 7885,0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- 6500,0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- 15150,0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- 21295,0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- 24934,0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- 23925,0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- 14360,0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- 5106,0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- 0,0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- 18122,0 тысячи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- 0,0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- 14936,0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- 26389,0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бюджетные субвенции, передаваемые из районного бюджета в бюджеты города Тобыл, сельских округов на 2026 год в сумме 323950,0 тысяч тенге, в том числе: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- 0,0 тысяч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- 30904,0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- 23960,0 тысяч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- 20533,0 тысячи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- 31332,0 тысячи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- 37813,0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- 29452,0 тысячи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- 0,0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- 25800,0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- 14142,0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- 0,0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- 8747,0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- 40608,0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- 0,0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- 25355,0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- 35304,0 тысячи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субвенции, передаваемые из районного бюджета в бюджеты города Тобыл, сельских округов на 2027 год в сумме 323106,0 тысяч тенге, в том числе: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Тобыл - 0,0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Айсаринского сельского округа - 30760,0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Александровского сельского округа - 23505,0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Белозерского сельского округа - 20847,0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Владимировского сельского округа - 31110,0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- 37913,0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Ждановского сельского округа - 29959,0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Заречного сельского округа - 0,0 тысяч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Майкольского сельского округа - 26725,0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Московского сельского округа - 12990,0 тысяч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Мичуринского сельского округа - 0,0 тысяч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Надеждинского сельского округа - 7469,0 тысяч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Озерного сельского округа - 41362,0 тысячи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Октябрьского сельского округа - 0,0 тысяч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Садчиковского сельского округа - 24721,0 тысяча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Ульяновского сельского округа - 35745,0 тысяч тенге.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2025 год предусмотрено погашение бюджетных кредитов, выданных из областного бюджета бюджетам местных исполнительных органов района, в сумме 111319,0 тысяч тенге.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Костанайского района на 2025 год в сумме 20000,0 тысяч тенге.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8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Костанайского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23893768,8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14934202,8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14934095,9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14934095,9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30238737,7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4741674,3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4279227,8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4107165,8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14350365,1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12628566,8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12195706,8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7959461,8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1427557,9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-6434822,9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6434822,9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8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Костанайского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20852726,0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11687183,0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13857832,6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8180864,0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</w:t>
            </w:r>
          </w:p>
        </w:tc>
      </w:tr>
    </w:tbl>
    <w:bookmarkStart w:name="z9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Костанайского района Костанайской области от 07.02.2025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29984212,0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9186727,0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9292140,0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