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2a8d" w14:textId="4ec2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Тобыл, сельских округов Костанайского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декабря 2024 года № 243.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Тобыл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- 2435903,2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- 485234,0,0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- 4674,0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- 70000,0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- 1875995,2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- 2540575,4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-104672,2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- 104672,2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Айсаринского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- 162646,9 тысяч тенге, в том числе по: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- 26584,0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- 82,0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- 330,0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- 135650,9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- 166175,2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-3528,3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- 3528,3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Айсаринского сельского округа предусмотрен объем субвенций, передаваемых из районного бюджета на 2025 год в сумме 7885,0 тысяч тенге.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Александровского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- 213496,3 тысяч тенге, в том числе по: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- 23450,0 тысяч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- 2000,0 тысячи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- 188046,3 тысяч тенге;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- 215909,0 тысяч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-2412,7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- 2412,7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Александровского сельского округа предусмотрен объем субвенций, передаваемых из районного бюджета на 2025 год в сумме 6500,0 тысяч тенге.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Белозерского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- 42453,0 тысячи тенге, в том числе по: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- 10223,0 тысячи тенге;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- 32230,0 тысяч тенге;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- 43898,6 тысяч тенге;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-1445,6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- 1445,6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Белозерского сельского округа предусмотрен объем субвенций, передаваемых из районного бюджета на 2025 год в сумме 15150,0 тысяч тенге.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Владимировского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- 127107,2 тысяч тенге, в том числе по: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- 14160,0 тысяч тенге;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- 1001,0 тысяча тенге;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- 111946,2 тысяч тенге;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- 130766,0 тысяч тенге;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-3658,8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- 3658,8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Владимировского сельского округа предусмотрен объем субвенций, передаваемых из районного бюджета на 2025 год в сумме 21295,0 тысяч тенге.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Жамбылского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- 351157,1 тысяч тенге, в том числе по: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- 15067,0 тысяч тенге;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- 110,0 тысяч тенге;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- 395,0 тысяч тенге;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- 335585,1 тысяч тенге;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- 352106,6 тысяч тенге;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3"/>
    <w:bookmarkStart w:name="z8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4"/>
    <w:bookmarkStart w:name="z8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-949,5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- 949,5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Жамбылского сельского округа предусмотрен объем субвенций, передаваемых из районного бюджета на 2025 год в сумме 24934,0 тысячи тенге.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Ждановского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7"/>
    <w:bookmarkStart w:name="z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- 75681,0 тысяча тенге, в том числе по: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- 1739,0 тысяч тенге;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- 1072,0 тысячи тенге;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- 72870,0 тысяч тенге;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- 76527,9 тысяч тенге;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- 846,9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Ждановского сельского округа предусмотрен объем субвенций, передаваемых из районного бюджета на 2025 год в сумме 23925,0 тысяч тенге.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Заречного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- 686915,5 тысяч тенге, в том числе по:</w:t>
      </w:r>
    </w:p>
    <w:bookmarkEnd w:id="79"/>
    <w:bookmarkStart w:name="z10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- 137625,0 тысяч тенге;</w:t>
      </w:r>
    </w:p>
    <w:bookmarkEnd w:id="80"/>
    <w:bookmarkStart w:name="z10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- 267,0 тысяч тенге;</w:t>
      </w:r>
    </w:p>
    <w:bookmarkEnd w:id="81"/>
    <w:bookmarkStart w:name="z10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- 5374,0 тысячи тенге;</w:t>
      </w:r>
    </w:p>
    <w:bookmarkEnd w:id="82"/>
    <w:bookmarkStart w:name="z11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- 543649,5 тысяч тенге;</w:t>
      </w:r>
    </w:p>
    <w:bookmarkEnd w:id="83"/>
    <w:bookmarkStart w:name="z11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- 708695,6 тысяч тенге;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85"/>
    <w:bookmarkStart w:name="z11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-21780,1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- 21780,1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Майкольского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- 64279,8 тысяч тенге, в том числе по: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- 22640,0 тысяч тенге;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- 217,0 тысяч тенге;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- 370,0 тысяч тенге;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- 41052,8 тысячи тенге;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- 67128,7 тысяч тенге;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5"/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-2848,9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- 2848,9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Майкольского сельского округа предусмотрен объем субвенций, передаваемых из районного бюджета на 2025 год в сумме 14360,0 тысяч тенге.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Московского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- 246533,9 тысячи тенге, в том числе по:</w:t>
      </w:r>
    </w:p>
    <w:bookmarkEnd w:id="99"/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- 27196,0 тысяч тенге;</w:t>
      </w:r>
    </w:p>
    <w:bookmarkEnd w:id="100"/>
    <w:bookmarkStart w:name="z13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01"/>
    <w:bookmarkStart w:name="z13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02"/>
    <w:bookmarkStart w:name="z13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- 219337,9 тысяч тенге;</w:t>
      </w:r>
    </w:p>
    <w:bookmarkEnd w:id="103"/>
    <w:bookmarkStart w:name="z13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- 252434,7 тысячи тенге;</w:t>
      </w:r>
    </w:p>
    <w:bookmarkEnd w:id="104"/>
    <w:bookmarkStart w:name="z14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5"/>
    <w:bookmarkStart w:name="z14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-5900,8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- 5900,8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Московского сельского округа предусмотрен объем субвенций, передаваемых из районного бюджета на 2025 год в сумме 5106,0 тысяч тенге.</w:t>
      </w:r>
    </w:p>
    <w:bookmarkEnd w:id="107"/>
    <w:bookmarkStart w:name="z14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Мичуринского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08"/>
    <w:bookmarkStart w:name="z14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- 233442,3 тысячи тенге, в том числе по: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- 98430,0 тысяч тенге;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- 9799,0 тысяч тенге;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- 125213,3 тысячи тенге;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- 235859,9 тысяч тенге;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-2417,6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- 2417,6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Надеждинского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- 148586,0 тысяч тенге, в том числе по:</w:t>
      </w:r>
    </w:p>
    <w:bookmarkEnd w:id="118"/>
    <w:bookmarkStart w:name="z16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- 29102,0 тысячи тенге;</w:t>
      </w:r>
    </w:p>
    <w:bookmarkEnd w:id="119"/>
    <w:bookmarkStart w:name="z16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20"/>
    <w:bookmarkStart w:name="z16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- 2000,0 тысячи тенге;</w:t>
      </w:r>
    </w:p>
    <w:bookmarkEnd w:id="121"/>
    <w:bookmarkStart w:name="z16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- 117484,0 тысячи тенге;</w:t>
      </w:r>
    </w:p>
    <w:bookmarkEnd w:id="122"/>
    <w:bookmarkStart w:name="z1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- 148586,3 тысяч тенге;</w:t>
      </w:r>
    </w:p>
    <w:bookmarkEnd w:id="123"/>
    <w:bookmarkStart w:name="z16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Озерного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5"/>
    <w:bookmarkStart w:name="z1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- 167405,9 тысяч тенге, в том числе по:</w:t>
      </w:r>
    </w:p>
    <w:bookmarkEnd w:id="126"/>
    <w:bookmarkStart w:name="z17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- 14442,0 тысячи тенге;</w:t>
      </w:r>
    </w:p>
    <w:bookmarkEnd w:id="127"/>
    <w:bookmarkStart w:name="z17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- 200,0 тысяч тенге;</w:t>
      </w:r>
    </w:p>
    <w:bookmarkEnd w:id="128"/>
    <w:bookmarkStart w:name="z17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- 1650,0 тысяч тенге;</w:t>
      </w:r>
    </w:p>
    <w:bookmarkEnd w:id="129"/>
    <w:bookmarkStart w:name="z18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- 151113,9 тысяч тенге;</w:t>
      </w:r>
    </w:p>
    <w:bookmarkEnd w:id="130"/>
    <w:bookmarkStart w:name="z18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- 173947,4 тысяч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-6541,5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- 6541,5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Озерного сельского округа предусмотрен объем субвенций, передаваемых из районного бюджета на 2025 год в сумме 18122,0 тысячи тенге.</w:t>
      </w:r>
    </w:p>
    <w:bookmarkEnd w:id="132"/>
    <w:bookmarkStart w:name="z18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Октябрьского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3"/>
    <w:bookmarkStart w:name="z18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- 219924,1 тысячи тенге, в том числе по:</w:t>
      </w:r>
    </w:p>
    <w:bookmarkEnd w:id="134"/>
    <w:bookmarkStart w:name="z19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- 42962,0 тысячи тенге;</w:t>
      </w:r>
    </w:p>
    <w:bookmarkEnd w:id="135"/>
    <w:bookmarkStart w:name="z19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36"/>
    <w:bookmarkStart w:name="z19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- 900,0 тысяч тенге;</w:t>
      </w:r>
    </w:p>
    <w:bookmarkEnd w:id="137"/>
    <w:bookmarkStart w:name="z19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- 176062,1 тысячи тенге;</w:t>
      </w:r>
    </w:p>
    <w:bookmarkEnd w:id="138"/>
    <w:bookmarkStart w:name="z19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- 225849,5 тысяч тенге;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-5925,4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- 5925,4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Садчиковского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0"/>
    <w:bookmarkStart w:name="z19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- 257398,0 тысяч тенге, в том числе по: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- 22968,0 тысяч тенге;</w:t>
      </w:r>
    </w:p>
    <w:bookmarkEnd w:id="142"/>
    <w:bookmarkStart w:name="z2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43"/>
    <w:bookmarkStart w:name="z2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- 500,0 тысяч тенге;</w:t>
      </w:r>
    </w:p>
    <w:bookmarkEnd w:id="144"/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- 233930,0 тысяч тенге;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- 257545,2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-147,2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Учесть, что в бюджете Садчиковского сельского округа предусмотрен объем субвенций, передаваемых из районного бюджета на 2025 год в сумме 14936,0 тысяч тенге.</w:t>
      </w:r>
    </w:p>
    <w:bookmarkEnd w:id="146"/>
    <w:bookmarkStart w:name="z2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Ульяновского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7"/>
    <w:bookmarkStart w:name="z2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- 50736,0 тысяч тенге, в том числе по:</w:t>
      </w:r>
    </w:p>
    <w:bookmarkEnd w:id="148"/>
    <w:bookmarkStart w:name="z21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- 2674,0 тысячи тенге;</w:t>
      </w:r>
    </w:p>
    <w:bookmarkEnd w:id="149"/>
    <w:bookmarkStart w:name="z22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150"/>
    <w:bookmarkStart w:name="z22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- 0,0 тысяч тенге;</w:t>
      </w:r>
    </w:p>
    <w:bookmarkEnd w:id="151"/>
    <w:bookmarkStart w:name="z22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- 48062,0 тысячи тенге;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- 50788,2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Учесть, что в бюджете Ульяновского сельского округа предусмотрен объем субвенций, передаваемых из районного бюджета на 2025 год в сумме 26389,0 тысяч тенге.</w:t>
      </w:r>
    </w:p>
    <w:bookmarkEnd w:id="153"/>
    <w:bookmarkStart w:name="z2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Настоящее решение вводится в действие с 1 января 2025 года.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31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2025 год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1875995,2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37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2026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4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Тобыл на 2027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4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2025 год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5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2026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6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Айсаринского сельского округа на 2027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67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2025 год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7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2026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7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2027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Костанайского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8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2025 год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9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2026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29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Белозерского сельского округа на 2027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Костанайского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0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2025 год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0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2026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1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Владимировского сельского округа на 2027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2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27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2026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3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2027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39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2025 год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4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2026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51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Ждановского сельского округа на 2027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5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2025 год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63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2026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6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2027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75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2025 год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8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2026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87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Майкольского сельского округа на 2027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9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2025 год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9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2026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Московского сельского округа на 2027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1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2025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1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2026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2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2027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2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2025 год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3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2026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4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Надеждинского сельского округа на 2027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4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2025 год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53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2026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5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2027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6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2025 год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7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2026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7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2027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8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2025 год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8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2026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49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Садчиковского сельского округа на 2027 год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01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2025 год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маслихата Костанайского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0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2026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51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Ульяновского сельского округа на 2027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