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f4b3" w14:textId="dbcf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Белозерского сельского округа Костанайского района Костанайской области от 15 апреля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Белозерского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публичный сервитут на земельные участки, расположенные на территории села Белозерка, Белозерского сельского округа, Костанайского района, Костанайской области общей площадью 5,41 гектаров, для строительства водопроводных сетей: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насосной станции 2-го подъема, площадью 0,682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разводящих водопроводных сетей, площадью 4,73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Белозерского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