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d76e" w14:textId="45dd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2024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Мендыкаринский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Мендыкаринского района Костанайской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