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7f24" w14:textId="eda7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октября 2023 года № 70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Сосновского сельского округа Мендыкаринского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мая 2024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39 - 3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Сосновского сельского округа Мендыкаринского района Костанайской области" от 13 октября 2023 года № 70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Сосновского сельского округа Мендыкаринского района Костанайской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Сосновского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Харьковское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Приозерное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Сосна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Каменскуральское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Аксуат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