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30f" w14:textId="ca5f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Мендыкаринскому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сентября 2024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Мендыкаринскому району в сумме 41,03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