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1ed95" w14:textId="7b1e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2023 года № 79 "О районном бюджете Мендыкаринского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Мендыкаринского района Костанайской области от 29 октября 2024 года № 158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Мендыкаринский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районном бюджете Мендыкаринского района на 2024 - 2026 годы" от 25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Мендыкаринского района на 2024 - 2026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- 5 671 905,5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- 1 776 167,0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- 45 983,0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- 16 822,0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- 3 832 933,5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- 5 944 637,8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- 24 149,0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- 60 918,0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- 36 769,0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- 212 237,4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509 118,7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- 509 118,7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3832933,5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3772680,5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5944637,8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305057,6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1573500,6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1486296,6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 - 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 - 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Мендыкаринского района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5493244,9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7548010,9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1731274,9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 - ) / (профицит) ( +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