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ad60" w14:textId="53ba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15 февраля 2024 года № 96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декабря 2024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Мендыкаринского района" от 15 февраля 2024 года № 96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 № 9946) Мендыкаринский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