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887f" w14:textId="b8c8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Краснопресненского сельского округа Мендыкаринского района Костанайской области от 26 сентября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и на основании представления главного государственного ветеринарно-санитарного инспектора государственного учреждения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от 25 сентября 2024 года № 01-27/416,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сектора села Красная Пресня Краснопресненского сельского округа Мендыкаринского района Костанайской области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Ауезханов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