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9905" w14:textId="3cd9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на изъятие видов животных, являющихся объектами охоты на период с 15 февраля 2024 года по 15 февраля 2025 года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15 февраля 2024 года № 32-П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видов животных, являющихся объектами охоты на период с 15 февраля 2024 года по 15 февраля 2025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Изъятие копытных животных в научных целях производить до 31 декабря 2024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 и и природных ресурсов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32-П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видов животных, являющихся объектами охоты на период с 15 февраля 2024 года по 15 февраля 2025 года включительно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Кабан (особей)</w:t>
            </w:r>
          </w:p>
          <w:bookmarkEnd w:id="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Кабарга (особей)</w:t>
            </w:r>
          </w:p>
          <w:bookmarkEnd w:id="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Марал (особей)</w:t>
            </w:r>
          </w:p>
          <w:bookmarkEnd w:id="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Сибирская косуля (особей)</w:t>
            </w:r>
          </w:p>
          <w:bookmarkEnd w:id="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Лось (особей)</w:t>
            </w:r>
          </w:p>
          <w:bookmarkEnd w:id="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Сибирский горный козел (особей)</w:t>
            </w:r>
          </w:p>
          <w:bookmarkEnd w:id="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Бурый медведь (кроме тяньшаньского) (особей)</w:t>
            </w:r>
          </w:p>
          <w:bookmarkEnd w:id="1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Рысь (кроме туркестанской) (особей)</w:t>
            </w:r>
          </w:p>
          <w:bookmarkEnd w:id="1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Енотовидная собака (особей)</w:t>
            </w:r>
          </w:p>
          <w:bookmarkEnd w:id="18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13441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1994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Корсак (особей)</w:t>
            </w:r>
          </w:p>
          <w:bookmarkEnd w:id="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Лисица (особей)</w:t>
            </w:r>
          </w:p>
          <w:bookmarkEnd w:id="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Американская норка (особей)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Барсук (особей)</w:t>
            </w:r>
          </w:p>
          <w:bookmarkEnd w:id="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Выдра (кроме среднеазиатской) (особей)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Горностай (особей)</w:t>
            </w:r>
          </w:p>
          <w:bookmarkEnd w:id="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Колонок (особей)</w:t>
            </w:r>
          </w:p>
          <w:bookmarkEnd w:id="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Ласка (особей)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Росомаха (особей)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Волк (особей)</w:t>
            </w:r>
          </w:p>
          <w:bookmarkEnd w:id="3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56665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Соболь (особей)</w:t>
            </w:r>
          </w:p>
          <w:bookmarkEnd w:id="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Солонгой (особей)</w:t>
            </w:r>
          </w:p>
          <w:bookmarkEnd w:id="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Степной хорек (особей)</w:t>
            </w:r>
          </w:p>
          <w:bookmarkEnd w:id="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Заяц (особей)</w:t>
            </w:r>
          </w:p>
          <w:bookmarkEnd w:id="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Сурок (особей)</w:t>
            </w:r>
          </w:p>
          <w:bookmarkEnd w:id="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Желтый суслик (особей)</w:t>
            </w:r>
          </w:p>
          <w:bookmarkEnd w:id="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Обыкновенная белка (особей)</w:t>
            </w:r>
          </w:p>
          <w:bookmarkEnd w:id="3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Ондатра или мускусная крыса (особей)</w:t>
            </w:r>
          </w:p>
          <w:bookmarkEnd w:id="4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Речной бобр (особей)</w:t>
            </w:r>
          </w:p>
          <w:bookmarkEnd w:id="41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389662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284822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120854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981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  <w:bookmarkEnd w:id="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Гуси (особей)</w:t>
            </w:r>
          </w:p>
          <w:bookmarkEnd w:id="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Утки (особей)</w:t>
            </w:r>
          </w:p>
          <w:bookmarkEnd w:id="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Лысуха (особей)</w:t>
            </w:r>
          </w:p>
          <w:bookmarkEnd w:id="4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Кулики (особей)</w:t>
            </w:r>
          </w:p>
          <w:bookmarkEnd w:id="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Тетерев (особей)</w:t>
            </w:r>
          </w:p>
          <w:bookmarkEnd w:id="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Глухарь (особей)</w:t>
            </w:r>
          </w:p>
          <w:bookmarkEnd w:id="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Рябчик (особей)</w:t>
            </w:r>
          </w:p>
          <w:bookmarkEnd w:id="5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1848290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347515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1968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Фазан (особей)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Улар (особей)</w:t>
            </w:r>
          </w:p>
          <w:bookmarkEnd w:id="5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Куропатка (особей)</w:t>
            </w:r>
          </w:p>
          <w:bookmarkEnd w:id="5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Кеклик (особей)</w:t>
            </w:r>
          </w:p>
          <w:bookmarkEnd w:id="5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Перепел (особей)</w:t>
            </w:r>
          </w:p>
          <w:bookmarkEnd w:id="5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Голуби (особей)</w:t>
            </w:r>
          </w:p>
          <w:bookmarkEnd w:id="5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76517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141045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включая квоты на изъятие в резервном фонде охотничьих угодий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изъятие в научных целях (в пределах квоты резервного фонда охотничьих угодий)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Кабан (особей)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Марал (особей)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Косуля (особей)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Сайгак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Сибирский горный козел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Серый бурый медведь (кроме Тянь-Шанского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Рысь (кроме Туркестанской)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Корсак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Лисица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Барсук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Росомаха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Соболь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Сурок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Бобр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Лысуха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Тетерев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Куропатка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</w:tr>
    </w:tbl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Представленные квоты для изъятия в научных целях являются гарантированными для научных организаций и ветеринарных лабораторий.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