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c3e0" w14:textId="b38c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цен на услуги, реализуемые субъектом государственной монополии в области лесоустройства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17 июля 2024 года № 165-Ө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Лесного кодекса Республики Казахстан от 8 июля 2003 года,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в области лесоустройства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введения "Институт законодательства и правовых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приказ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от17 июля 2024 года № 165-Ө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области лесоустройства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гектар, тенге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(без учета НДС)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Подготовительные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леса,)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Полевые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Камеральные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лесовладельца, тенге (без учета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54 946,1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лесного кадастра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 1 точку на интерактивной карте, тенге (без учета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лесов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