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fab2" w14:textId="cdff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экологии и природных ресурсов Республики Казахстан от 8 ноября 2023 года № 305-П "Об утверждении цен на услуги, реализуемые субъектом государственной монополии в области лесоустройства"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28 августа 2024 года № 196-Ө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8 ноября 2023 года № 305-П "Об утверждении цен на услуги, реализуемые субъектом государственной монополии в области лесоустройства".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введения "Институт законодательства и правовых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