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cead" w14:textId="513c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14 ноября 2024 года № 274-п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Экологического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в течении пяти рабочих дней со дня подписания.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274-п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работы, услуги, производимые и (или) реализуемые субъектом государственной монополии в области ведения метеорологического и гидрологического мониторингов и мониторинга состояния окружающей среды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описание работ (услуг)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 без 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Услуги общегосударственного и международного значения в области 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Метеорологические наблюдения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в срок (средняя, максимальная)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воздуха в срок (относительная, температура точки росы, парциальное давление, дефицит насыщения)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 в срок: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поверхности почвы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коленчатым термометрам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15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по вытяжным термометрам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120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240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глубине 320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покров: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постоянной рейке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(поле)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одной снегосъемки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значений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Снегосъемка (лес)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одной снегосъемки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значений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Гололедно-изморозевое обледенение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дальность видимости в срок (м, км)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по самописцам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плювиограф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барограф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явления по данным одного пункта наблюдений СГЯ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описание СГЯ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Озонометрические наблюдения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Актинометрические наблюдения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Аэрологические наблюдения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явления по данным одного пункта наблюдений 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 в срок (вид и продолжительность атмосферного 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погоды между сроками (вид и продолжительность атмосферного явления)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подстилающей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давления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скорости ветра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направления ветра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измерение температуры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влажности воздуха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осадков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высоты облачности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температуры поверхности почвы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высоты снежного покрова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метеорологической дальности видимости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наблюдения за продолжительностью солнечного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наблюдения за солнечной радиацией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измерение состояния погоды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значение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измерение гололедно-изморозевого обледенения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значений одного случая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актинометрические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метеорологическая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погоды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пункту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пол суток по пункту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2-3 сутки по пункту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пункту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неделю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декаду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декаду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погоды на декаду по пункту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месяц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месяц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сезон по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опасных (стихийных) метеорологических явлениях по области (по пункту)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метеоусловий на сутки, способствующих загрязнению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 НМУ по пункту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карта с фронтальным анализом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приземного барического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барической топографии по различным высотам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приземного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гидрометеорологический бюллетень погоды по Каспийскому морю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текущей погоды (наукастинг) по области (по пункту)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3 дня по Сырдарье по одному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на 1 сутки по горам одной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прогноз погоды (на 3 дня) для СМИ и сайта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стихийных гидрометеорологических явлений наблюдавшихся по территории Республики Казахстан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погоды на месяц для СМИ и сайта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погоды за месяц по аномальным явлениям для СМИ и сайта по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погоды за холодное полугодие по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погоды за теплое полугодие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погоды за месяц по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погоды за год по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погоды за год по бассейнам рек Республики Казахстан (Южного Казахстана, Западного Казахстана, акватории Каспийского моря).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погоды за год по бассейнам рек Республики Казахстан (Центрального Казахстана, Карского моря)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погоды по крупным аномалиям за каждый месяц года для бюллетеня ВМО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период сборно-кинематическая карта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Среднепериодная карта абсолютной топографии (АТ-500)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отклонений (аномалий) температуры воздуха за декаду (месяц)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отклонений (аномалий) количества осадков за декаду (месяц)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фактической среднемесячной температуры воздуха за декаду (месяц) по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фактического количества осадков за декаду (месяц) по территории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погоды по автодорогам на 1 сутки по одной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Штормовые предупреждения об опасных (стихийных) метеорологических явлениях по автодорогам одной области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Режимная метеорологическая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 (термограф)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средняя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воздуха минимальная и максимальная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поверхности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поверхности почвы средняя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поверхности почвы минимальная и максимальная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почвы на глубине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 направление ветра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и направление ветра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 средняя по 8 румбам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ветра из 8 сроков и абсолютно максимальная скорость ветра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Осадки, снежный покров, влажность воздуха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осадков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полсуток 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декадное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месячное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поверхности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покрытия и высота снежного покрова (по постоянной рейке)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покрытия, высота снежного покрова, запас воды в снеге, характер залегания (по снегомерному маршруту)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декаду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дефицит насыщения,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упругость водяного пара,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точки росы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 воздуха, % (гигрограф)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Видимость, атмосферные явления, ГИО, солнечное сияние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Гололедно-изморозевые отложения (вид отложения, диаметр, толщина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(с нормы)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Погода в срок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Погода между сроками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(дневные сроки)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явления (все виды)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(8 с нормы)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солнечного сияния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 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Облачность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общей (о) и нижней (н) облачности, в баллах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облачности (высота нижней границы)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Повторяемость форм облачности (число случаев)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 на уровне станции и на уровне моря,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 (2-5)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атмосферное давление на уровне станции и на уровне моря, гПа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Радиолокационная метеорологическая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Радиолокационные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Мониторинг состояния и изменения климата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мониторинга изменения и состояния климата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климатических условий на территории Казахстана для ежегодного Заявления Всемирной метеорологической организации о статусе глобального климата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климатических условий на территории Казахстана для Сводного ежегодного сообщения о состоянии и изменении климата на территориях государств–участников СНГ, выпускаемого Северо-Евразийским климатическим центром ВМО (СЕАКЦ)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Подраздела 2.1 "Температура воздуха" Раздела 2 "Изменение климата" в ежегодный Национальный доклад о состоянии окружающей среды и использовании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Подраздела 2.2 "Атмосферные осадки" Раздела 2 "Изменение климата" в ежегодный Национальный доклад о состоянии окружающей среды и использовании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"Опасные гидрометеорологические явления" в Подраздел 2.4 "Чрезвычайные ситуации природно-техногенного характера" Раздела 2 "Изменение климата" в ежегодный Национальный доклад о состоянии окружающей среды и использовании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Таблицы статистической отчетности о количестве атмосферных осадков для ежегодного сборника "Охрана окружающей среды и устойчивое развитие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Таблицы статистической отчетности о температуре воздуха для ежегодного сборника "Охрана окружающей среды и устойчивое развитие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таблицы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мониторинга снежного покрова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режима приземного ветра на территории Республики Казахстан на Ежегодный бюллетень мониторинга приземного ветра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продолжительности солнечного сияния на территории Республики Казахстан на Ежегодный бюллетень мониторинга продолжительности солнечного сияния на территории Республики Казахстан.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Агрометеорологические наблюдения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Весенне-осеннее обследование зимующих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определение влажности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определение влажности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определение влажности почвы (автоматика)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промачивания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промерзания и оттаивания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зимующих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состояния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дернины на 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стравленности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сельскохозяйственные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Почвенная корка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растительной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отгонном животноводстве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гербария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гербарий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урожая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чеках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 глубине УК, КШ, 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пахотного слоя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 развития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продуктивности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сельхоз. культур в период колошения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Режимная информация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Агрометеорологический ежегодник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ежегодник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Маршрутные обследования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маршрутного обследования в фазе "3 лист".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маршрутного обследования в фазе "колошение".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запасов продуктивной влаги в почве на маршруте (весной, осенью).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жизнеспособности зимующих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маршрутного обследования полей с озимыми культурами 2 раза в год (после весеннего возобновления вегетации)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маршрутного обследования полей с озимыми культурами 2 раза в год (после прекращения осенней вегетации)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обследование по 1 пункту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Прогностическая агрометеорологическая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Декадный агрометеорологический бюллетень по территории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"Анализ основных метеорологических характеристик по станции (температуры воздуха и почвы, влажности воздуха, осадки, ветер, высота снега, глубина промерзания почвы, продолжительности солнечного сияния)"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характеристика агрометеорологических показателей по отношению к среднемноголетним значениям и значениям прошлого года по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озимых зерновых культур перед уходом в зиму по станции (включает характеристику состояния и степень повреждения растений по результатам маршрутного обследования)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ходе снеготаяния по одной станции (с указанием условий снегонакопления)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озимых зерновых культур после схода снежного покрова по одной станции (включает характеристику состояния и степень повреждения растений по результатам маршрутного обследования)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состоянии озимых зерновых культур в период возобновления вегетации по одному пункту (включает характеристику состояния и степень повреждения растений)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запасах продуктивной влаги в почве по одной станции за декаду с нарастающим итогом и указанием запасов влаги по слоям по одной станции.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фактических запасах продуктивной влаги в почве по станции (включает оценку влагозапасов)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маршрутном фенологическом обследовании яровых зерновых культур в фазе 3-й лист по одному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маршрутном фенологическом обследовании яровых зерновых культур в фазе колошения по одному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Таблица суммы активных положительных температур воздуха за период со средней суточной температурой выше 0 градусов с нарастающим итогом по станции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суммы эффективных температур воздуха за период со средней суточной температурой выше 5 градусов с нарастающим итогом по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таблица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гидротермического коэффициента Селянинова (ГТК) за декаду по данным одной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засухи на основе гидротермического коэффициента Селянинова (ГТК) за месяц по данным одной станции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засухи на основе стандартизированных индексов осадков (SPI) по данным одной станции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засухи на основе стандартизированных индексов осадков (SPI) по данным одной станции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запасов влаги в почве к началу весенне-полевых работ по одной станции (предварительный, окончательный) по одной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оптимальных сроков сева яровых зерновых культур по одной станции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сроков созревания яровых зерновых культур по одной станции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урожайности озимых зерновых культур по одной станции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урожайности яровых зерновых культур по одной станции (предварительный, окончательный)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урожайности масличных культур по одной станции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урожайности технических культур по одной станции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урожайности кормовых культур по одной станции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агрометеорологических условий уборки зерновых культур по области (предварительный, окончательный)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о возникновении опасного агрометеорологического явления (ОЯ)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наступлении опасного агрометеорологического явления (ОЯ)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Ведение государственного гидрометеорологического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метеорологических данных с электронных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гидрологических данных с электронных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агрометеорологических данных с электронных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метеорологических данных с бумажных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гидрологических данных с бумажных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агрометеорологических данных с бумажных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данных об окружающей среде с бумажных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Выборка аэрологических данных с бумажных носителей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письменной справки по официальному запросу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Государственный климатический кадастр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электронной базы данных метеорологических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Метеорологических ежемесячников и ежегодников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1 Справочника по климату Казахстана "Температура воздуха"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2 Справочника по климату Казахстана "Атмосферные осадки"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3 Справочника по климату Казахстана "Атмосферные явления"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4 Справочника по климату Казахстана "Гололедно-изморозевые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5 Справочника по климату Казахстана "Ветер"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6 Справочника по климату Казахстана "Атмосферное давление"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Раздела 7 Справочника по климату Казахстана "Температура почвы"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8 Справочника по климату Казахстана "Солнечное сияние"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9 Справочника по климату Казахстана "Снежный покров"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10 Справочника по климату Казахстана "Влажность воздуха"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Раздела 11 Справочника по климату Казахстана "Облачность"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Услуги общегосударственного и международного значения в области гидрологического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Гидрологические наблюдения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Уровенные наблюдения в срок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зимний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период половодья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воды в период межени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 м ширина 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воды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ледовая обстановка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Ледовые явления в срок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льда и высота снега на льду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Испарения с водной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и работ на снеголавинной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работ на осадкомерных маршрутах (горная местность)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наблюдение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полевых работ на маршрутах (горная местность)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маршрут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 в автоматическом режиме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Прогностическая гидрологическая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максимальных уровней воды весеннего половодья на равнинных реках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прогноза объемов весеннего половодья по рекам равнинного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дат начала и максимума весеннего половодья на равнинных реках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средних расходов воды на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среднемесячных расходов воды внутри вегетационного периода по горным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среднесрочного прогноза расходов воды по горным рекам на декаду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среднесрочного прогноза расходов воды по горным рекам на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краткосрочного прогноза расходов воды по горным рекам на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краткосрочного прогноза расходов воды по горным рекам на 2 суток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краткосрочного прогноза расходов воды по горным рекам на 3 суток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сроков вскрытия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прогноз появления плавучего льда и установление ледостава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прогноз притока воды в водохранилище на кварталы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притока воды в водохранилище на 2-4 кварталы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прогноз притока воды в водохранилище на месяц календарного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 на сутки и более (до двух месяцев) в течение апреля –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Казахстану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по горным рекам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Гидрологический бюллетень по рекам Алматинской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об опасных гидрологических явлениях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Казахстана (предварительный прогноз на половодья) по состоянию на 1 февраля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Казахстана (основной прогноз на половодья) по состоянию на 1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накоплении влагозапасов в бассейнах рек горной территории (юг, юго-восток и восток) Казахстана по состоянию на 1 апреля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текущей водно-ледовой обстановке на 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текущей гидрологической обстановке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текущей ледовой обстановке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водохранилищ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 справка о состоянии снежного покрова и плотности снега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баланс озер и водохранилищ Казахстана по месяцам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ежегодного сборника стихийных гидрометеорологических явлений за весь год и за теплый и холодные периоды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сборник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Недельный гидрологический прогноз об ожидаемой водности на равнинных реках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Раздел 3. Прогностическая снегомерно-лавинная информация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Гидрометеорологическая информация о состоянии снега в горах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штормового предупреждения о лавинной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ежегодника "Материалы наблюдений за снежным покровом и осадками в горах"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ежегодник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годовых технических отчетов 2 снеголавинных станций и 2 метеопостов со снеголавинными наблюдениями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состоянии снежного покрова на снегомаршруте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визуальным наблюдениям на снегопункте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метеорологическим наблюдениям на снегопункте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Государственный водный кадастр (раздел "Поверхностные воды")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1,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2,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3,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4, часть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5,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6,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7,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и ресурсах поверхностных вод суши" Выпуск 8, часть 1 и 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"Многолетние данные о режиме и ресурсах поверхностных вод суши", выпуск 1,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"Многолетние данные о режиме и ресурсах поверхностных вод суши", выпуск 2, часть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"Многолетние данные о режиме и ресурсах поверхностных вод суши", выпуск 3 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"Многолетние данные о режиме и ресурсах поверхностных вод суши", выпуск 4, часть 1 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наблюдений за испарением с водной поверхности"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Гидрологическая информация по Каспийскому морю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Еженедельный Бюллетень по Каспийскому морю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по волнению для средней части казахстанского сектора Каспийского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волнения по одному району Каспийского моря с заблаговременностью 5 суток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уровня Каспийского моря для одного пункта наблюдений/поста с заблаговременностью 5 суток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сгонно-нагонных явлений на Каспийском море за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ледовых условий на Каспийском море за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обзор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"Ежегодные данные о режиме Каспийского моря" (Ледовые явления, обзор состояния водной поверхности Каспийского моря)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нарастания толщины льда на 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режиме Каспийского моря, казахстанское побережье (прибрежные наблюдения)"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волнения для одной точки Каспийского моря с заблаговременностью 5 суток с использованием спектральной модели СВАН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Исследование селевых процессов и прогнозирование селей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бюллетень селевой опасности дождевого генезиса по горной территории Республики Казахстан (Иле, Кунгей, Терискей, Жетысу, Киргизский и Таласский Алатау, Угамский хребет, горы Мангыстау, Саур, Тарбагатай и Казахстанский Алтай)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сверхкраткосрочных прогнозов катастрофических селей дождевого генезиса для бассейна реки Киши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сверхкраткосрочных прогнозов катастрофических селей дождевого генезиса для бассейна реки Улкен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прогноз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об угрозе возникновения катастрофических селей дождевого генезиса в бассейне реки Киши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об угрозе возникновения катастрофических селей дождевого генезиса в бассейне реки Улкен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предупреждение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бюллетень мониторинга селевой опасности дождевого генезиса по горной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Ресурсы речного стока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водных ресурсах по основным речным бассейнам и их участкам"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"Ежегодные данные о ресурсах речного стока по всей территории Казахстана"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"Ежегодный гидрологический бюллетень"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Услуги общегосударственного и международного значения в области мониторинга состояния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Мониторинг загрязнения атмосферного воздуха. Определение концентрации загрязняющих веществ в атмосферном воздухе (наблюдения)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аммиака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взвешенных веществ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диоксид азота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диоксида серы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кадмия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кислоты серной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мышьяка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оксида азота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оксида углерода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свинца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сероводорода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суммы углеводородов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фенолов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формальдегида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фтористого водорода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хлора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хлористого водорода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хрома 6+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бензапирена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бериллия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кобальта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марганца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никеля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ртути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цинка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летучих органических соединений (ЛОС) (бензол/толуол/этилбензол/параксилол/метаксилол/кумол/ортоксилол/хлорбензол и другие ЛОС.)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 концентрации одного загрязняющего вещества с помощью портативного газоанализатора (передвижная лаборатория) (аммиак, взвешенные вещества/взвешенные частицы РМ-10/гидрохлорид/диоксид азота/диоксид серы/кислота серная/ксилол/метан/гамма-фон/озон/оксид азота/оксид углерода/сероводород/сульфаты/толуол/углеводороды/фенол/формальдегид/фтористый водород, бензол и другие ЛОС)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 концентрации одного загрязняющего вещества автоматической станцией/газоанализаторы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атмосферного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показатель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Мониторинг загрязнения почв - определение загрязняющих веществ в почве (наблюдения)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кадмия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марганца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нефтепродуктов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никеля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свинца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концентрации хрома лабораторным способом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цинка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мышьяка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ртути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загрязняющих веществ в почве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Радиационный мониторинг - измерение гамма-фона и бета-активности (наблюдения)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радиационной мощности гамма-фона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измерение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суммарной бета-активности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Мониторинг загрязнения атмосферных осадков - определение физико-химических показателей в атмосферных осадках и снежном покрове (наблюдения)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аммония солевого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гидрокарбонатов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кадмия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калия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кальция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кислотности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магния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мышьяка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натрия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натрия и калия расчетным методом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нитратов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свинца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сульфатов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суммы ионов расчетным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электропроводности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хлоридов лабораторным способом в одной пробе атмосферных осадков или снежного покрова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одной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Определение загрязняющих веществ в донных отложениях (наблюдения)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кадмия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марганца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мышьяка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никеля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свинца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хрома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нефтепродуктов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цинка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ртути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загрязняющих веществ в донных отложениях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Мониторинг загрязнения вод - определение гидро-химических и гидро-биологических показателей в поверхностных водах и загрязняющих веществ в донных отложениях водных объектов (наблюдения)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6.1. Определение гидро-химических и гидро-биологических показателей в поверхностных водах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азота нитратного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азота нитритного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аммония солевого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бериллия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бора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биохимического потребления кислорода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взвешенных веществ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визуальных наблюдений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гидрокарбонатов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двуокиси углерода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железа общего, железо (2+), железо (3+)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жесткости расчетным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запаха органолептическим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кадмия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калия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ионов кальция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карбонатов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кобальта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кремния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летучих фенолов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концентрации магния расчетным способом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марганца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меди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мышьяка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натрия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суммы натрия и калия расчетным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нефтепродуктов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никеля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химического потребления кислорода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пестицида лабораторным способом (дихлордифенилдихлорэтилен (4,4'- ДДЕ), С14Н8Сl4/дихлордифенилтрихлорэтан (4,4'-ДДТ), С14Н9Сl5/альфа изомер гексахлорциклогексана, C6H6Cl6/бета изомер гексахлорциклогексана, С6Н6Сl6/гамма изомер гексахлорциклогексана, C6H6Cl6)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прозрачности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растворенного кислорода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ртути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свинца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сероводорода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ПАВ (СПАВ/АПАВ/КПАВ/НПАВ)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сульфатов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суммы азота расчетным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суммарного количества растворенных веществ (сухой остаток)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температуры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удельной электропроводности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фосфатов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фторидов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хлоридов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хрома 3+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хрома 6+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хрома общего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цветности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цинка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фосфора общего лабораторным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суммы 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насыщения кислородом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 доставка проб на определение физико-химических показателей в поверхностных водах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(токсичность)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Зообентос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Перифитон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Фитопланктон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Информационные бюллетени и справочная информация - Сбор, обработка, анализ данных о состоянии загрязнения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 по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трансграничном переносе токсичных компонентов в объектах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 по областям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 о состоянии воздушного бассейна (НМУ)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Ежегодник по оценке состояния качества окружающей среды на основе многолетних данных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бюллетень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информация о качественном состоянии объектов окружающей среды по области: атмосферного воздуха, поверхностных вод, атмосферных осадков, снежного покрова, почв, радиационного 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Фоновый мониторинг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фоновой концентрации загрязняющих веществ по данным мониторинга состояния атмосферного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фоновых концентраций загрязняющих веществ по данным мониторинга загрязнения поверхностных 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Мониторинг трансграничных загрязнений (наблюдения)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поверхностных вод для определения концентраций токсичных компонентов на трансграничном створе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с 1 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донных отложений для определения концентраций токсичных компонентов на трансграничном створе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 почвы для определения концентраций токсичных компонентов с участка на берегу трансграничного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Предоставление информации о состоянии окружающей среды для международного обмена в установленном порядке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аналитической информации о состоянии окружающей среды для международного обмена в установленном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Специализированная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передвижной лаборатории для замеров концентраций загрязняющих веществ в атмосферном воздухе (передвижная лаборатория)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точка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передвижной лаборатории для отбора с последующим анализом проб поверхностных вод (передвижная лаборатория)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передвижной лаборатории для отбора с последующим анализом проб почвы/донных отложений (передвижная лаборатория)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точка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Аббревиатуры и их расшифровка: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ЛОС – летучие органические соединения;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 – поверхностно-активные вещества;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СПАВ – синтетические поверхностно-активные вещества;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АПАВ – анионные поверхностно-активные вещества;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КПАВ – катионные поверхностно-активные вещества;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НПАВ – неионогенные поверхностно-активные вещества;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НМУ – неблагоприятные метеорологические условия;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СГЯ – стихийное гидрометеорологическое явление;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ОЯ – опасное явление;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Стран;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 – узел кущения;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корневая шейка;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корневая система;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ГТК – гидротермический коэффициент;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 (или СИО) – стандартизированный индекс осадков;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гПа – гектопаскаль;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ВМО – Всемирная метеорологическая организация;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 – абсолютная топография;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СВАН – от английсколого языка SWAN (Simulating Waves Nea)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для прогнозирования волнений в море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