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7b9a" w14:textId="6177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Раздольное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Раздольное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41828,0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решение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Раздольное предусмотрен объем субвенций, передаваемых из районного бюджета на 2024 год в сумме 31053,0 тысячи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решение маслихата Наурзумского района Костанайской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