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4792" w14:textId="40a4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Уленды Наурзумского района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3 января 2024 года № 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Уленды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23786,0 тысяч тенге, в том числе по: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1018,0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–22768,0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23786,0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Уленды предусмотрен объем субвенций, передаваемых из районного бюджета на 2024 год в сумме 22768,0 тысяч тенге.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Наурзумского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января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Уленды на 2024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января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Уленды на 2025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января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</w:t>
            </w:r>
          </w:p>
        </w:tc>
      </w:tr>
    </w:tbl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Уленды на 2026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