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dae" w14:textId="46ba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77 "О бюджете села Буревестник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марта 2024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2024-2026 годы" от 3 января 2024 года № 77 (опубликовано 15 января 2024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191964)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Буревестник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-41242,0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41242,0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41242,0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