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c842e" w14:textId="92c84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Наурзумского районного маслихата от 03 января 2024 года № 79 "О бюджете Карамендинского сельского округа Наурзумского района на 2024-2026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Наурзумского района Костанайской области от 20 марта 2024 года № 100.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Наурзумский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бюджете Карамендинского сельского округа Наурзумского района на 2024-2026 годы" от 03 января 2024 года № 79 (опубликовано 11 января 2024 года в Эталонном контрольном банке нормативных правовых актов Республики Казахстан, зарегистрировано в Реестре государственной регистрации нормативных правовых актов за № 191963)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Карамендинского сельского округа на 2024-2026 годы согласно приложениям 1, 2, 3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170513,0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–7020,0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163493,0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170513,0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-0,0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0,0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0,0 тысяч тенге;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Наурзумского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2024 года 20 марта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Наурзумского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03 января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</w:t>
            </w:r>
          </w:p>
        </w:tc>
      </w:tr>
    </w:tbl>
    <w:bookmarkStart w:name="z29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Карамендинского сельского округа на 2024 год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