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9f986" w14:textId="109f9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2024 году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17 апреля 2024 года № 103.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и сельских территорий",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июня 2023 года № 126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в 2024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Наурзумского района подъемное пособие и социальную поддержку для приобретения или строительства жилья.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