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480f" w14:textId="33e4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74 "О районном бюджете Наурзумского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мая 2024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2024-2026 годы" от 29 декабря 2023 года № 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2024-2026 годы согласно приложениям 1, 2, 3,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4 272 667,2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639 915,0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18 214,0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1 376,0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3 613 162,2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4 339 587,2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53 571,0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68 302,0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14 731,0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8230,0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–- 128 721,0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128 721,0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68 302,0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14 731,0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75 150,0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3613162,2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5489,9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жилищно-коммунальногохозяйства, пассажирского транспорта, автомобильных дорог и жилищной инспекции района (города,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