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3555" w14:textId="aa6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80 "О бюджете села Кожа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мая 2024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Кожа Наурзумского района на 2024-2026 годы" от 3 января 2024 года № 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Кожа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34648,0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33487,0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