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a7e" w14:textId="9a9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мая 2024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-44378,0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44378,0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44378,0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